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>, возбужденное по ст.1</w:t>
      </w:r>
      <w:r>
        <w:rPr>
          <w:rFonts w:ascii="Times New Roman" w:eastAsia="Times New Roman" w:hAnsi="Times New Roman" w:cs="Times New Roman"/>
        </w:rPr>
        <w:t>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19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выписки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поступлении налоговой декларации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 административную ответственность обстоятельством,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8545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OrganizationNamegrp-18rplc-33">
    <w:name w:val="cat-OrganizationName grp-18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CBD3-4977-4D65-ACA4-E00012EC19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